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IV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 behavior; good taste; orderliness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Outspokenness; frankness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swing indecisively from one idea or course of action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 a fire; inspire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Concise, using few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a responsible explanation; to explain or justify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Spiteful; showing ill will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seemingly contradictory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Unchangable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Equivalent; having the same meaning, value or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disturb or worry; to trouble by repeated attacks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Ostentatiously fine; showy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authoritative command; formal order; to issue in such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building; a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Emotionally hardened; unfeeling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IV </dc:title>
  <dcterms:created xsi:type="dcterms:W3CDTF">2021-10-11T21:00:25Z</dcterms:created>
  <dcterms:modified xsi:type="dcterms:W3CDTF">2021-10-11T21:00:25Z</dcterms:modified>
</cp:coreProperties>
</file>