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but not visible or apparent, dormant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obscure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careless, too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of meeting, a linkup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seriousness, frivolity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connection between diff. groups; an illicit sexual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emanation of force, in Hinduism and Buddhism the force created by someone's actions to perpetuate 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brief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wise,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short pleasure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handed down from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 11</dc:title>
  <dcterms:created xsi:type="dcterms:W3CDTF">2021-10-11T21:00:45Z</dcterms:created>
  <dcterms:modified xsi:type="dcterms:W3CDTF">2021-10-11T21:00:45Z</dcterms:modified>
</cp:coreProperties>
</file>