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Lesson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hard, severe, cruel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advocating the doctrine of equal rights fro all citizens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or condition of depression or inactivity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rub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building, especially one of imposing appearance or size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asleep or inactive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melodious, soft, soothing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territory which one rules, has influence or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one-humped domesticated camel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hardship, restraint, confinement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12</dc:title>
  <dcterms:created xsi:type="dcterms:W3CDTF">2021-10-11T21:00:10Z</dcterms:created>
  <dcterms:modified xsi:type="dcterms:W3CDTF">2021-10-11T21:00:10Z</dcterms:modified>
</cp:coreProperties>
</file>