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Lesson 1,3,4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definitions for terms or important words used in a certain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accomplish a result; useful in bringing about a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Fair, not favoring on side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Pleasant/friendly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capture strong interest or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hate intensely.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need or desire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Hateful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A.) Real; not copied of fake B.)sincere;honest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invent in order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formed from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inspiring or deserving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word with the same, meaning as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A.)to prevent something from being published or known   B.)to end by force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Dependable; 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Vocabulary particular to a certain subject.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A.)to fool or deceive; to mislead    B.)to try to frighten with false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A.) to praise enthusiastically. B.)to speak wildly without making any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copy the words or ideas of another person and claim they are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one use among many possible uses; specific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moral character; the state of sticking strongly to one's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words surrounding a word that make its meaning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thought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Easy to see; clear;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Charming, having the power to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Wonder, fear, or respect for something impressive.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shrink back in fear, dislike,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word that means the opposite of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A.) To hold or keep (physical) B.) To hold in memory(mental).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1,3,4</dc:title>
  <dcterms:created xsi:type="dcterms:W3CDTF">2021-10-11T21:00:53Z</dcterms:created>
  <dcterms:modified xsi:type="dcterms:W3CDTF">2021-10-11T21:00:53Z</dcterms:modified>
</cp:coreProperties>
</file>