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Lesson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lie or conceal with false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furtively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manifestation of divine care and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feelings of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unjustified injury to another's good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slanderous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government in which one person has unlimited control over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fear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command or invoke a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dishonor or defame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false show of something; make-believe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large or small in relation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learn with certainty or assurance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Sharing a physical boundary;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await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settle between opposing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administrative or ruling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Shrewd, prudent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limited or provincial in scope and outlook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Harmful in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Lesson 1 Crossword Puzzle</dc:title>
  <dcterms:created xsi:type="dcterms:W3CDTF">2021-10-11T21:00:38Z</dcterms:created>
  <dcterms:modified xsi:type="dcterms:W3CDTF">2021-10-11T21:00:38Z</dcterms:modified>
</cp:coreProperties>
</file>