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waste time; to dawdle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dally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opiate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beleaguer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antiquated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besiege by encircling (as with an army); to harass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amalgamate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exaggerated portrayal of one's features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combine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longer used or useful; very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sharpen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demented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narcotic used to cause sleep or bring relief from pain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Mentally ill; insane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hone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eat or swallow greedily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Lesson 2</dc:title>
  <dcterms:created xsi:type="dcterms:W3CDTF">2021-10-11T21:03:24Z</dcterms:created>
  <dcterms:modified xsi:type="dcterms:W3CDTF">2021-10-11T21:03:24Z</dcterms:modified>
</cp:coreProperties>
</file>