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Lesson 2: More, More,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most common forms of ________ are heat exhaustion and heat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way to keep young children safe is to 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grandfather started medication due to his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heard ______ voices coming from the darkness, yet no one was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Photoshop, you can ________ a person from one photo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our table had eight people, we had to pay a $25 ________ at the restaurant in addition to the bill.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aunt is a bit of a drama queen; she uses ______ in almost every sentence!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children become ________, not tolerating mistakes or failure in themselves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judges found it difficult to choose the contestant with the __________ performance in the talent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harvest was small, and the farmers did not produce enough to have a ________ to sell.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2: More, More, More</dc:title>
  <dcterms:created xsi:type="dcterms:W3CDTF">2021-10-11T21:00:29Z</dcterms:created>
  <dcterms:modified xsi:type="dcterms:W3CDTF">2021-10-11T21:00:29Z</dcterms:modified>
</cp:coreProperties>
</file>