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settle down comfortably, as if in a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strict or harsh; hard to bear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dare to do, to go, or to say; something that involves the risk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see; to notice; to comment; to remark; to mark an event or day; 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figure out and say what will happen before it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 or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or become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stop; to come or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closer to; a coming closer; a road or way that leads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from one country or region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the winter in a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dig a hole or tunnel into or under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3</dc:title>
  <dcterms:created xsi:type="dcterms:W3CDTF">2021-10-11T21:00:45Z</dcterms:created>
  <dcterms:modified xsi:type="dcterms:W3CDTF">2021-10-11T21:00:45Z</dcterms:modified>
</cp:coreProperties>
</file>