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Lesson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Beauty of form or movement; a short prayer said before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expects things to turn out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Wanting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surprise; to amaze; very surprising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an agreement that has the force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Taking part; working; lively; quick; busy; moving a lot; moving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answer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Lying in the same direction and always the same distance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cling to an idea or feeling; to take good care of; 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known; to open to view; to leave unprotected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force someone to accept or put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stop all movement or feeling in; to make helpless or powerless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thinking too highly of oneself; simple; not fancy or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to or be present at; to pay attention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say aloud before an audience, usually from memory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Lesson 4</dc:title>
  <dcterms:created xsi:type="dcterms:W3CDTF">2021-10-11T21:00:49Z</dcterms:created>
  <dcterms:modified xsi:type="dcterms:W3CDTF">2021-10-11T21:00:49Z</dcterms:modified>
</cp:coreProperties>
</file>