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a lot; moving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ASTOUND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surprise; to amaze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MODEST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attention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good care of; to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or become smaller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PARALLEL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a great deal of enthusiasm, wanting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ATTEND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unprotected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extra period to do or pay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unfair advantage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PARALYZE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Simple; not fancy or extreme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PESSIMIST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in the same direction and always the same distance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helpless or powerless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having hope, joy, or confidence; gloomy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RESPOND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say aloud before an audience, usually from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answer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EXPOSE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 4</dc:title>
  <dcterms:created xsi:type="dcterms:W3CDTF">2021-10-11T21:00:51Z</dcterms:created>
  <dcterms:modified xsi:type="dcterms:W3CDTF">2021-10-11T21:00:51Z</dcterms:modified>
</cp:coreProperties>
</file>