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-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Showy; pompous; claiming unjustified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possession of something before anyone else can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command; a rule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foremost position, especially of an army or fleet.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before in position or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warning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what happens in human life has already been determined by some higher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Absurd; contrary to nature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period before a war, especially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or event that precedes.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Ahead of the times, especially in the 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Lesson 7</dc:title>
  <dcterms:created xsi:type="dcterms:W3CDTF">2021-10-11T20:57:09Z</dcterms:created>
  <dcterms:modified xsi:type="dcterms:W3CDTF">2021-10-11T20:57:09Z</dcterms:modified>
</cp:coreProperties>
</file>