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Lessons 12,13,14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perfect society, especially soially or morally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grace; clumsy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emotionally unfeeling; insensitive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partially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about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searxh thoroughly and hastily, often chaotically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apart; to disassemble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clown or person who acs like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refer to or quote as support or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Lessons 12,13,14</dc:title>
  <dcterms:created xsi:type="dcterms:W3CDTF">2021-10-11T21:00:11Z</dcterms:created>
  <dcterms:modified xsi:type="dcterms:W3CDTF">2021-10-11T21:00:11Z</dcterms:modified>
</cp:coreProperties>
</file>