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Lessons 13 and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meet with; to run into; to bring upon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attack violently; to assault.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discussion of a subject in a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develop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to ones own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render help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Projecting up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or phrase sometimes inserted between other words, often expressing emotion; a word not linked grammatically to other words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Humiliating and miserable.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Buoyant; recovering quickly from illness, change, or misfortune.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unrelated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agree; to cooperate.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Heroic courage;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recover health after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Widely occurring or in general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Swiftness; quickness;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Jumping from one thing to another; rambling.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rejoice greatly; to be triumphant.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faster movement; to go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conclude from insufficient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Speaking in a steady, easy flow of words; talkative; glib.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Lessons 13 and 14</dc:title>
  <dcterms:created xsi:type="dcterms:W3CDTF">2021-10-11T21:00:24Z</dcterms:created>
  <dcterms:modified xsi:type="dcterms:W3CDTF">2021-10-11T21:00:24Z</dcterms:modified>
</cp:coreProperties>
</file>