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Level 1 End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rent    </w:t>
      </w:r>
      <w:r>
        <w:t xml:space="preserve">   sing    </w:t>
      </w:r>
      <w:r>
        <w:t xml:space="preserve">   count    </w:t>
      </w:r>
      <w:r>
        <w:t xml:space="preserve">   tank    </w:t>
      </w:r>
      <w:r>
        <w:t xml:space="preserve">   wind    </w:t>
      </w:r>
      <w:r>
        <w:t xml:space="preserve">   plant    </w:t>
      </w:r>
      <w:r>
        <w:t xml:space="preserve">   stamp    </w:t>
      </w:r>
      <w:r>
        <w:t xml:space="preserve">   which    </w:t>
      </w:r>
      <w:r>
        <w:t xml:space="preserve">   paint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Level 1 End Sounds</dc:title>
  <dcterms:created xsi:type="dcterms:W3CDTF">2021-10-11T21:00:13Z</dcterms:created>
  <dcterms:modified xsi:type="dcterms:W3CDTF">2021-10-11T21:00:13Z</dcterms:modified>
</cp:coreProperties>
</file>