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Level F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Strict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Pompous or overblown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improve or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violent attack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moves in where he or she is not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or believe with lack of supporting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summary or condensed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sophistication and poise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spread through or penetrate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self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Foolish or aimless talk or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of one thousand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violate or trespass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Weariness of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someone or something by its very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virtue of holding a certain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Matters involving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urge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oneself agreeable in a way to gain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product of an action or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Level F Unit 2</dc:title>
  <dcterms:created xsi:type="dcterms:W3CDTF">2021-10-11T21:00:53Z</dcterms:created>
  <dcterms:modified xsi:type="dcterms:W3CDTF">2021-10-11T21:00:53Z</dcterms:modified>
</cp:coreProperties>
</file>