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Level G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level,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bode, foretell, foreshadow,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repudiate, disavow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massive and inescapable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permeate, drench, flood, imbue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listless, indolent, indifferent, 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 down, demolish, shave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sullen, morose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aggravate, intensify, worsen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banter, persiflage, repartee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placate, mollify, propitiate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silly, vapid, inane, doltish, vacuous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shed, slog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indisputable, incontrovertible, undeniable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recall, revoke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rigmarole, catalog, megillah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grotesque, grim, ghoulish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claim, contend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egregious, unmitigated</w:t>
            </w:r>
          </w:p>
        </w:tc>
      </w:tr>
    </w:tbl>
    <w:p>
      <w:pPr>
        <w:pStyle w:val="WordBankMedium"/>
      </w:pPr>
      <w:r>
        <w:t xml:space="preserve">   Allege    </w:t>
      </w:r>
      <w:r>
        <w:t xml:space="preserve">   Arrant    </w:t>
      </w:r>
      <w:r>
        <w:t xml:space="preserve">   Badinage    </w:t>
      </w:r>
      <w:r>
        <w:t xml:space="preserve">   Conciliate    </w:t>
      </w:r>
      <w:r>
        <w:t xml:space="preserve">   Countermand    </w:t>
      </w:r>
      <w:r>
        <w:t xml:space="preserve">   Echelon     </w:t>
      </w:r>
      <w:r>
        <w:t xml:space="preserve">   Exacerbate    </w:t>
      </w:r>
      <w:r>
        <w:t xml:space="preserve">   Fatuous    </w:t>
      </w:r>
      <w:r>
        <w:t xml:space="preserve">   Irrefutable    </w:t>
      </w:r>
      <w:r>
        <w:t xml:space="preserve">   Juggernaut    </w:t>
      </w:r>
      <w:r>
        <w:t xml:space="preserve">   Lackadaisical    </w:t>
      </w:r>
      <w:r>
        <w:t xml:space="preserve">   Litany    </w:t>
      </w:r>
      <w:r>
        <w:t xml:space="preserve">   Macabre    </w:t>
      </w:r>
      <w:r>
        <w:t xml:space="preserve">   Paucity    </w:t>
      </w:r>
      <w:r>
        <w:t xml:space="preserve">   Portend    </w:t>
      </w:r>
      <w:r>
        <w:t xml:space="preserve">   Raze    </w:t>
      </w:r>
      <w:r>
        <w:t xml:space="preserve">   Recant    </w:t>
      </w:r>
      <w:r>
        <w:t xml:space="preserve">   Saturnine    </w:t>
      </w:r>
      <w:r>
        <w:t xml:space="preserve">   Saturnine    </w:t>
      </w:r>
      <w:r>
        <w:t xml:space="preserve">   Slough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Level G Unit 8</dc:title>
  <dcterms:created xsi:type="dcterms:W3CDTF">2021-10-11T21:00:38Z</dcterms:created>
  <dcterms:modified xsi:type="dcterms:W3CDTF">2021-10-11T21:00:38Z</dcterms:modified>
</cp:coreProperties>
</file>