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List 1-10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mislead;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Shy; Reluctant to talk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Peak; 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place side by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wordy; using or expressed in more words than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decorate; To expand with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Foolish; Without much thought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Shapeless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Given for free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damage the reputation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exaggeration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forewarning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Agreeable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Boredom; Lack of consent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feel extremely hungry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archenemy; A rival; An opponent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endless golf;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Done without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Opposite from oneself; converse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List 1-10 Review</dc:title>
  <dcterms:created xsi:type="dcterms:W3CDTF">2021-10-11T21:00:27Z</dcterms:created>
  <dcterms:modified xsi:type="dcterms:W3CDTF">2021-10-11T21:00:27Z</dcterms:modified>
</cp:coreProperties>
</file>