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terrifying; gory;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result; outcome;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plentiful;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to make someone stop being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gloomy;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over something that is mean or unjust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strong,sharp-smelling or 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semi-transparent; can be seen through only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isolated from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#16</dc:title>
  <dcterms:created xsi:type="dcterms:W3CDTF">2021-10-11T20:59:45Z</dcterms:created>
  <dcterms:modified xsi:type="dcterms:W3CDTF">2021-10-11T20:59:45Z</dcterms:modified>
</cp:coreProperties>
</file>