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free or release from entanglement; disengage: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independence or freedom, as of the will or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bitterely severe: as a remark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or tending to cause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warning or caution; admonition.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forth conspicuously or publicly; display; proclaim: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commandment or direction given as a rule of action or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of, relating to, or serving as a tomb.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lasting, enduring, or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refractory or unruly: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or of the nature of an axiom; self-evident; obvious.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equity or fairness; just and right; fair; reasonable: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favorable to or promoting health; healthful.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bind, confine, or restrain with or as if with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or having lost life, sharpness, or flavor; insipid; flat: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wieldy; wielded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pardon for offenses, especially political offenses, against a government, often granted before any trial or conviction.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steal (especially something of small value); pilfer: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</dc:title>
  <dcterms:created xsi:type="dcterms:W3CDTF">2021-10-11T20:59:19Z</dcterms:created>
  <dcterms:modified xsi:type="dcterms:W3CDTF">2021-10-11T20:59:19Z</dcterms:modified>
</cp:coreProperties>
</file>