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Vocab. List 181-120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put an end to; extinguish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supporter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adhering to a policy of expediency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puts forward a proposal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serving to relieve or lessen without curing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strong liking or taste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practices donation (philanthropy)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set of forms that's based on a single stem or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often ambiguous or obscure, an statement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trade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pertaining to, situated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learned person, expert, or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puts forward a proposal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appearing as such; pretending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error due to carelessness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bring or restore to a state of peace, quiet;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cross, distressed as from dissatisfacation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loosely made or held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violent in action or spirit; furious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Vocab. List 181-120</dc:title>
  <dcterms:created xsi:type="dcterms:W3CDTF">2021-10-11T21:04:59Z</dcterms:created>
  <dcterms:modified xsi:type="dcterms:W3CDTF">2021-10-11T21:04:59Z</dcterms:modified>
</cp:coreProperties>
</file>