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 from beauty or importance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resources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coax by using sly persuasion or insincere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or demanded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face, especially one that expresses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Excessively showy;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Incable of being overcome or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truth of conduct; a short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continious; happening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deep regret or sorrow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 by examining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1</dc:title>
  <dcterms:created xsi:type="dcterms:W3CDTF">2021-10-11T20:59:18Z</dcterms:created>
  <dcterms:modified xsi:type="dcterms:W3CDTF">2021-10-11T20:59:18Z</dcterms:modified>
</cp:coreProperties>
</file>