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1 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making amends for sin or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helper to the hero. This is also known as the god-teacher.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changing in form or shape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the greatest challenge of the journey, where the hero must face life or death and must overcome her/his greatest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starting point for a new state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explained by physical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making something evident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influencing by exciting hope or desire. This is often done by the god-tempter.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Hero's Journey. This is the basic story pattern found in narratives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perfect form or example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1 Hero's Journey</dc:title>
  <dcterms:created xsi:type="dcterms:W3CDTF">2021-10-11T21:00:31Z</dcterms:created>
  <dcterms:modified xsi:type="dcterms:W3CDTF">2021-10-11T21:00:31Z</dcterms:modified>
</cp:coreProperties>
</file>