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List 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adcise;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narrow bridge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sees the bright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purpose;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time; quick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tends to see only the difficulties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scold gently; advise against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watcher, especially of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shaped like a ball or globe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List 28</dc:title>
  <dcterms:created xsi:type="dcterms:W3CDTF">2021-10-11T21:01:03Z</dcterms:created>
  <dcterms:modified xsi:type="dcterms:W3CDTF">2021-10-11T21:01:03Z</dcterms:modified>
</cp:coreProperties>
</file>