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#2- 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intricate structure of interconnecting passages through which it is difficult to find one's way; a 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suggesting or threatening evil; ominous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upset the self-possession of; ruffle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ceased to exist or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 side by side, especially for comparison or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failing to accomplish an intended objective; fruitless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fond of feasting, drinking, and and good company;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considered apart from concrete existence; not applied or practical; theoretical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disposition to believe too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happening, existing, or done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when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show, pretense, or display; artificiality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strictly attentive to minute details of form in action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discover with certainty, as through examination or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jaded or scornful skepticism or negativity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#2- The Great Gatsby</dc:title>
  <dcterms:created xsi:type="dcterms:W3CDTF">2021-10-11T20:59:39Z</dcterms:created>
  <dcterms:modified xsi:type="dcterms:W3CDTF">2021-10-11T20:59:39Z</dcterms:modified>
</cp:coreProperties>
</file>