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Vocab. List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sharpness of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 as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 rhetorically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centered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semitransparent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wander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that does not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breach of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List 33</dc:title>
  <dcterms:created xsi:type="dcterms:W3CDTF">2021-10-11T21:03:34Z</dcterms:created>
  <dcterms:modified xsi:type="dcterms:W3CDTF">2021-10-11T21:03:34Z</dcterms:modified>
</cp:coreProperties>
</file>