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List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Dull and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Wrong name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Mournful; very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Native to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Rapidly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Cannot be expressed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no interest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Challenged; attacked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many aspects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Cannot be corrected (of behavior)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Calmed; pacified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angered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List #4</dc:title>
  <dcterms:created xsi:type="dcterms:W3CDTF">2021-10-11T20:59:23Z</dcterms:created>
  <dcterms:modified xsi:type="dcterms:W3CDTF">2021-10-11T20:59:23Z</dcterms:modified>
</cp:coreProperties>
</file>