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builds or creates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Noun-The generous giving of lavish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Noun-A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Verb-To wipe out; obliterate; rub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Verb-To cause someone or something to become accustomed to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device that is the repetition of vowel consonant sounds within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Adjective-Extremely joyful;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Adjective-Instilling hatred or intense displeasure.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Correct or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device that is the repetition of the same sounds or of the same kinds of sounds at the beginning of words or in stressed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Adjective-Wandering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device that is the repetition of vowel sounds within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Involved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one or more lines in each stanza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Adjective-Charitable; 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Noun-Tremendous noise; disharmonious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Adjective-Full of yearning; musingly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inscribe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term used to ridicule or make fun of human vice or weakness, often with the intent of correcting, or changing, the subject of the satiric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#5</dc:title>
  <dcterms:created xsi:type="dcterms:W3CDTF">2021-10-11T21:00:59Z</dcterms:created>
  <dcterms:modified xsi:type="dcterms:W3CDTF">2021-10-11T21:00:59Z</dcterms:modified>
</cp:coreProperties>
</file>