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List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odious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device that is the repetition of the same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someone or something to become accustomed to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philanthropic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instilling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for cacophony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 for wistful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literary term used to ridicule or make fun of a human 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synonym for bane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full of yearning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extremely 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tremendous noise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jubilant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wandering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 device that is the repetition of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inure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 device that is the repetition of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generous giving of lavish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for nomadic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 for efface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wipe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synonym for largess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repetition of one or more lines in each stanza of a poem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 5 </dc:title>
  <dcterms:created xsi:type="dcterms:W3CDTF">2021-10-11T21:01:04Z</dcterms:created>
  <dcterms:modified xsi:type="dcterms:W3CDTF">2021-10-11T21:01:04Z</dcterms:modified>
</cp:coreProperties>
</file>