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List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wandering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extremely joyful;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sound device that is the repetition of the same sounds or of the same kinds of sounds at the beginning of words or in stressed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(ADJECTIVE);Mark was assigned the_______task of cleaning out the Porta-Potti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sound device that is the repetition of vowel sounds within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(NOUN);Her in-laws’_______was surprising to Michelle, since she didn’t think they had that much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repetition of one or more lines in each stanza of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charitable; 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the generous giving of lavish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wipe out; obliterate; rub away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tremendous noise; disharmonious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(ADJECTIVE);Grandparents are often______for simpler times without cell phones and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(VERB);Twenty years in the coal mines______the man to being dirty all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instilling hatred or intense displeasure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sound device that is the repetition of consonant sounds within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(ADJECTIVE);In an uncharacteristically__________gesture, the stingy bachelor donated a million dollars to cancer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(ADJECTIVE);The volleyball team was______after securing their first CIF win in their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(NOUN);These vocabulary sheets are the____of Mrs. Young’s existence; she hates grading them every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(NOUN);The_________in the concert hall was nearly deafening.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full of yearning; musingly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(ADJECTIVE);My brother spent a few months backpacking through Europe, but after a while he grew tired of his________existence and wanted to settle down by coming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literary term used to ridicule or make fun of human vice or weakness, often with the intent of correcting, or changing, the subject of the satiric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(VERB);After Akenaten died, Tutankhamun set about______all evidence that Akenaten had existed.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to cause someone or something to become accustomed to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burden</w:t>
            </w:r>
          </w:p>
        </w:tc>
      </w:tr>
    </w:tbl>
    <w:p>
      <w:pPr>
        <w:pStyle w:val="WordBankLarge"/>
      </w:pPr>
      <w:r>
        <w:t xml:space="preserve">    alliteration    </w:t>
      </w:r>
      <w:r>
        <w:t xml:space="preserve">   assonance    </w:t>
      </w:r>
      <w:r>
        <w:t xml:space="preserve">   consonance    </w:t>
      </w:r>
      <w:r>
        <w:t xml:space="preserve">   refrain    </w:t>
      </w:r>
      <w:r>
        <w:t xml:space="preserve">   satire    </w:t>
      </w:r>
      <w:r>
        <w:t xml:space="preserve">   bane    </w:t>
      </w:r>
      <w:r>
        <w:t xml:space="preserve">   cacophony     </w:t>
      </w:r>
      <w:r>
        <w:t xml:space="preserve">   efface     </w:t>
      </w:r>
      <w:r>
        <w:t xml:space="preserve">   largess     </w:t>
      </w:r>
      <w:r>
        <w:t xml:space="preserve">    jubilant     </w:t>
      </w:r>
      <w:r>
        <w:t xml:space="preserve">   inure     </w:t>
      </w:r>
      <w:r>
        <w:t xml:space="preserve">   wistful    </w:t>
      </w:r>
      <w:r>
        <w:t xml:space="preserve">   nomadic    </w:t>
      </w:r>
      <w:r>
        <w:t xml:space="preserve">   odious    </w:t>
      </w:r>
      <w:r>
        <w:t xml:space="preserve">   philanthropic    </w:t>
      </w:r>
      <w:r>
        <w:t xml:space="preserve">    bane    </w:t>
      </w:r>
      <w:r>
        <w:t xml:space="preserve">   cacophony    </w:t>
      </w:r>
      <w:r>
        <w:t xml:space="preserve">    efface    </w:t>
      </w:r>
      <w:r>
        <w:t xml:space="preserve">    largess    </w:t>
      </w:r>
      <w:r>
        <w:t xml:space="preserve">   jubilant    </w:t>
      </w:r>
      <w:r>
        <w:t xml:space="preserve">   inure    </w:t>
      </w:r>
      <w:r>
        <w:t xml:space="preserve">   wistful    </w:t>
      </w:r>
      <w:r>
        <w:t xml:space="preserve">   nomadic    </w:t>
      </w:r>
      <w:r>
        <w:t xml:space="preserve">   odious    </w:t>
      </w:r>
      <w:r>
        <w:t xml:space="preserve">   philanthropic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List 5</dc:title>
  <dcterms:created xsi:type="dcterms:W3CDTF">2021-10-11T21:01:07Z</dcterms:created>
  <dcterms:modified xsi:type="dcterms:W3CDTF">2021-10-11T21:01:07Z</dcterms:modified>
</cp:coreProperties>
</file>