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5: Mau Makan Apa ?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very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want to eat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 to drink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want to order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want to drink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I have the menu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be seated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want to order...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come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want to eat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5: Mau Makan Apa ? Key Terms</dc:title>
  <dcterms:created xsi:type="dcterms:W3CDTF">2021-10-11T20:59:40Z</dcterms:created>
  <dcterms:modified xsi:type="dcterms:W3CDTF">2021-10-11T20:59:40Z</dcterms:modified>
</cp:coreProperties>
</file>