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the same, as in tone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Emitting or 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fire up, ignite, or spark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Doubts or apprehensions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appear out of nowhere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wander an indirect or winding path</w:t>
            </w:r>
          </w:p>
        </w:tc>
      </w:tr>
    </w:tbl>
    <w:p>
      <w:pPr>
        <w:pStyle w:val="WordBankMedium"/>
      </w:pPr>
      <w:r>
        <w:t xml:space="preserve">   Kindle    </w:t>
      </w:r>
      <w:r>
        <w:t xml:space="preserve">   Knoll    </w:t>
      </w:r>
      <w:r>
        <w:t xml:space="preserve">   Luminous    </w:t>
      </w:r>
      <w:r>
        <w:t xml:space="preserve">   Malleable    </w:t>
      </w:r>
      <w:r>
        <w:t xml:space="preserve">   Materialize    </w:t>
      </w:r>
      <w:r>
        <w:t xml:space="preserve">   Meander    </w:t>
      </w:r>
      <w:r>
        <w:t xml:space="preserve">   Meticulous    </w:t>
      </w:r>
      <w:r>
        <w:t xml:space="preserve">   Misgivings    </w:t>
      </w:r>
      <w:r>
        <w:t xml:space="preserve">   Momentum    </w:t>
      </w:r>
      <w:r>
        <w:t xml:space="preserve">   Monotonous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6</dc:title>
  <dcterms:created xsi:type="dcterms:W3CDTF">2021-10-11T21:00:16Z</dcterms:created>
  <dcterms:modified xsi:type="dcterms:W3CDTF">2021-10-11T21:00:16Z</dcterms:modified>
</cp:coreProperties>
</file>