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List #8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moment of sudden revelation or insight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Move, carry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show or indicate beforehand; prefigure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write, record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inscription on a building, statue, or coin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scene in a movie, novel, etc., set in a time earlier than the main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too much,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study of, written words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expression of one's meaning by using language that normally signifies the opposite, typically for humorous or emphatic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List #8</dc:title>
  <dcterms:created xsi:type="dcterms:W3CDTF">2021-10-11T21:00:57Z</dcterms:created>
  <dcterms:modified xsi:type="dcterms:W3CDTF">2021-10-11T21:00:57Z</dcterms:modified>
</cp:coreProperties>
</file>