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bailar    </w:t>
      </w:r>
      <w:r>
        <w:t xml:space="preserve">   barba    </w:t>
      </w:r>
      <w:r>
        <w:t xml:space="preserve">   bigote    </w:t>
      </w:r>
      <w:r>
        <w:t xml:space="preserve">   caballero    </w:t>
      </w:r>
      <w:r>
        <w:t xml:space="preserve">   cantar    </w:t>
      </w:r>
      <w:r>
        <w:t xml:space="preserve">   cocinar    </w:t>
      </w:r>
      <w:r>
        <w:t xml:space="preserve">   comer    </w:t>
      </w:r>
      <w:r>
        <w:t xml:space="preserve">   correr    </w:t>
      </w:r>
      <w:r>
        <w:t xml:space="preserve">   corto    </w:t>
      </w:r>
      <w:r>
        <w:t xml:space="preserve">   curly    </w:t>
      </w:r>
      <w:r>
        <w:t xml:space="preserve">   dama    </w:t>
      </w:r>
      <w:r>
        <w:t xml:space="preserve">   deportes    </w:t>
      </w:r>
      <w:r>
        <w:t xml:space="preserve">   dibujar    </w:t>
      </w:r>
      <w:r>
        <w:t xml:space="preserve">   dormir    </w:t>
      </w:r>
      <w:r>
        <w:t xml:space="preserve">   esquiar    </w:t>
      </w:r>
      <w:r>
        <w:t xml:space="preserve">   gafas    </w:t>
      </w:r>
      <w:r>
        <w:t xml:space="preserve">   hombre    </w:t>
      </w:r>
      <w:r>
        <w:t xml:space="preserve">   jugar    </w:t>
      </w:r>
      <w:r>
        <w:t xml:space="preserve">   lady    </w:t>
      </w:r>
      <w:r>
        <w:t xml:space="preserve">   liso    </w:t>
      </w:r>
      <w:r>
        <w:t xml:space="preserve">   man    </w:t>
      </w:r>
      <w:r>
        <w:t xml:space="preserve">   mujer    </w:t>
      </w:r>
      <w:r>
        <w:t xml:space="preserve">   nadar    </w:t>
      </w:r>
      <w:r>
        <w:t xml:space="preserve">   ondulado    </w:t>
      </w:r>
      <w:r>
        <w:t xml:space="preserve">   pecas    </w:t>
      </w:r>
      <w:r>
        <w:t xml:space="preserve">   rizado    </w:t>
      </w:r>
      <w:r>
        <w:t xml:space="preserve">   short    </w:t>
      </w:r>
      <w:r>
        <w:t xml:space="preserve">   sir    </w:t>
      </w:r>
      <w:r>
        <w:t xml:space="preserve">   sonrisa    </w:t>
      </w:r>
      <w:r>
        <w:t xml:space="preserve">   sports    </w:t>
      </w:r>
      <w:r>
        <w:t xml:space="preserve">   straight    </w:t>
      </w:r>
      <w:r>
        <w:t xml:space="preserve">   to cook    </w:t>
      </w:r>
      <w:r>
        <w:t xml:space="preserve">   to dance    </w:t>
      </w:r>
      <w:r>
        <w:t xml:space="preserve">   to draw    </w:t>
      </w:r>
      <w:r>
        <w:t xml:space="preserve">   to eat    </w:t>
      </w:r>
      <w:r>
        <w:t xml:space="preserve">   to play    </w:t>
      </w:r>
      <w:r>
        <w:t xml:space="preserve">   to run    </w:t>
      </w:r>
      <w:r>
        <w:t xml:space="preserve">   to sing    </w:t>
      </w:r>
      <w:r>
        <w:t xml:space="preserve">   to ski    </w:t>
      </w:r>
      <w:r>
        <w:t xml:space="preserve">   to sleep    </w:t>
      </w:r>
      <w:r>
        <w:t xml:space="preserve">   to swim    </w:t>
      </w:r>
      <w:r>
        <w:t xml:space="preserve">   to travel    </w:t>
      </w:r>
      <w:r>
        <w:t xml:space="preserve">   viajar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</dc:title>
  <dcterms:created xsi:type="dcterms:W3CDTF">2021-10-11T21:01:03Z</dcterms:created>
  <dcterms:modified xsi:type="dcterms:W3CDTF">2021-10-11T21:01:03Z</dcterms:modified>
</cp:coreProperties>
</file>