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 enfermero    </w:t>
      </w:r>
      <w:r>
        <w:t xml:space="preserve">   La medico    </w:t>
      </w:r>
      <w:r>
        <w:t xml:space="preserve">   Tengo fiebre    </w:t>
      </w:r>
      <w:r>
        <w:t xml:space="preserve">   Estoy enfermo    </w:t>
      </w:r>
      <w:r>
        <w:t xml:space="preserve">   Tengo catarro    </w:t>
      </w:r>
      <w:r>
        <w:t xml:space="preserve">   Tengo gripe    </w:t>
      </w:r>
      <w:r>
        <w:t xml:space="preserve">   Quedarse en cama    </w:t>
      </w:r>
      <w:r>
        <w:t xml:space="preserve">   Quedarse en casa    </w:t>
      </w:r>
      <w:r>
        <w:t xml:space="preserve">   Hablar con la enfermera    </w:t>
      </w:r>
      <w:r>
        <w:t xml:space="preserve">   Ir al hospital    </w:t>
      </w:r>
      <w:r>
        <w:t xml:space="preserve">   Ponerse hielo    </w:t>
      </w:r>
      <w:r>
        <w:t xml:space="preserve">   Ponerse un yeso    </w:t>
      </w:r>
      <w:r>
        <w:t xml:space="preserve">   Ponerse una curita    </w:t>
      </w:r>
      <w:r>
        <w:t xml:space="preserve">   Ponerse un venda    </w:t>
      </w:r>
      <w:r>
        <w:t xml:space="preserve">   Comer grasas    </w:t>
      </w:r>
      <w:r>
        <w:t xml:space="preserve">   Comer dulces    </w:t>
      </w:r>
      <w:r>
        <w:t xml:space="preserve">   Fumar    </w:t>
      </w:r>
      <w:r>
        <w:t xml:space="preserve">   Estirarse    </w:t>
      </w:r>
      <w:r>
        <w:t xml:space="preserve">   Hacer ejercicios    </w:t>
      </w:r>
      <w:r>
        <w:t xml:space="preserve">   Levantar de peso    </w:t>
      </w:r>
      <w:r>
        <w:t xml:space="preserve">   Bajar de peso    </w:t>
      </w:r>
      <w:r>
        <w:t xml:space="preserve">   Subir de peso    </w:t>
      </w:r>
      <w:r>
        <w:t xml:space="preserve">   Dormir    </w:t>
      </w:r>
      <w:r>
        <w:t xml:space="preserve">   Descansar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 </dc:title>
  <dcterms:created xsi:type="dcterms:W3CDTF">2021-10-11T21:00:04Z</dcterms:created>
  <dcterms:modified xsi:type="dcterms:W3CDTF">2021-10-11T21:00:04Z</dcterms:modified>
</cp:coreProperties>
</file>