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Minus/Less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get a good/bad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Once in a while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Time/Hour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 is/are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in/on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2021-10-11T21:01:43Z</dcterms:created>
  <dcterms:modified xsi:type="dcterms:W3CDTF">2021-10-11T21:01:43Z</dcterms:modified>
</cp:coreProperties>
</file>