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pizarrón (pl. los pizarrones)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¿(A)dónde?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 lado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oficina del (de la) director(a)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deprimido(a)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biblioteca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tranquilo(a)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lápiz (pl. los lápices)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pasillo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borrador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encima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 escritorio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cansado(a)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divertido(a)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contento(a)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debajo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el problema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lejos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el cuaderno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la ventana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cerca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mapa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silla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mochila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baño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¿Cuándo?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cafetería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interesante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reloj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delante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dentro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pluma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gimnasio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 calculadora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aburrido(a)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enojado(a)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la tiza / El gis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nervioso(a)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el papel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emocionado(a)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detrás (de)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ocupado(a)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</dc:title>
  <dcterms:created xsi:type="dcterms:W3CDTF">2021-10-11T21:01:48Z</dcterms:created>
  <dcterms:modified xsi:type="dcterms:W3CDTF">2021-10-11T21:01:48Z</dcterms:modified>
</cp:coreProperties>
</file>