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aburrido(a)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¿Cuándo?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ventana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biblioteca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mapa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cafetería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divertido(a)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delante (de) ^In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¿(A)dónde?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ocupado(a)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cansado(a)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cuaderno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 puerta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enojado(a)^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lejos (de) ^Far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deprimido(a)^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 oficina del (de la) director(a) ^The principal’s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tranquilo(a)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el borrador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interesante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pizarrón ^Chalkboard/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 lado (de) ^Next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papel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baño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dentro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contento(a)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calculadora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pasillo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cerca (de) ^Close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tiza / El gis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detrás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gimnasio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nervioso(a)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problema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pluma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reloj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mochila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encima (de) ^On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 escritorio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 lápiz ^The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emocionado(a)^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debajo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 silla ^The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</dc:title>
  <dcterms:created xsi:type="dcterms:W3CDTF">2021-10-11T21:01:51Z</dcterms:created>
  <dcterms:modified xsi:type="dcterms:W3CDTF">2021-10-11T21:01:51Z</dcterms:modified>
</cp:coreProperties>
</file>