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 really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don't like to _____ 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do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help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do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To go to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 really don’t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like ( hacer - to 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don’t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go to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don’t like ____at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2021-10-11T21:00:09Z</dcterms:created>
  <dcterms:modified xsi:type="dcterms:W3CDTF">2021-10-11T21:00:09Z</dcterms:modified>
</cp:coreProperties>
</file>