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tu haces    </w:t>
      </w:r>
      <w:r>
        <w:t xml:space="preserve">   yo hago    </w:t>
      </w:r>
      <w:r>
        <w:t xml:space="preserve">   tengo sed    </w:t>
      </w:r>
      <w:r>
        <w:t xml:space="preserve">   tengo hambre    </w:t>
      </w:r>
      <w:r>
        <w:t xml:space="preserve">   bebidas    </w:t>
      </w:r>
      <w:r>
        <w:t xml:space="preserve">   pasteles    </w:t>
      </w:r>
      <w:r>
        <w:t xml:space="preserve">   mantequilla    </w:t>
      </w:r>
      <w:r>
        <w:t xml:space="preserve">   grasas    </w:t>
      </w:r>
      <w:r>
        <w:t xml:space="preserve">   espaguetis    </w:t>
      </w:r>
      <w:r>
        <w:t xml:space="preserve">   cereales    </w:t>
      </w:r>
      <w:r>
        <w:t xml:space="preserve">   arroz    </w:t>
      </w:r>
      <w:r>
        <w:t xml:space="preserve">   zanahorias    </w:t>
      </w:r>
      <w:r>
        <w:t xml:space="preserve">   uvas    </w:t>
      </w:r>
      <w:r>
        <w:t xml:space="preserve">   tomates    </w:t>
      </w:r>
      <w:r>
        <w:t xml:space="preserve">   papas    </w:t>
      </w:r>
      <w:r>
        <w:t xml:space="preserve">   lechuga    </w:t>
      </w:r>
      <w:r>
        <w:t xml:space="preserve">   judias verdes    </w:t>
      </w:r>
      <w:r>
        <w:t xml:space="preserve">   guisantes    </w:t>
      </w:r>
      <w:r>
        <w:t xml:space="preserve">   cebolla    </w:t>
      </w:r>
      <w:r>
        <w:t xml:space="preserve">   pollo    </w:t>
      </w:r>
      <w:r>
        <w:t xml:space="preserve">   pescado    </w:t>
      </w:r>
      <w:r>
        <w:t xml:space="preserve">   CARNE    </w:t>
      </w:r>
      <w:r>
        <w:t xml:space="preserve">   BISTEC    </w:t>
      </w:r>
      <w:r>
        <w:t xml:space="preserve">   BEBIDAS    </w:t>
      </w:r>
      <w:r>
        <w:t xml:space="preserve">   ARROz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Man</dc:title>
  <dcterms:created xsi:type="dcterms:W3CDTF">2021-10-11T21:00:16Z</dcterms:created>
  <dcterms:modified xsi:type="dcterms:W3CDTF">2021-10-11T21:00:16Z</dcterms:modified>
</cp:coreProperties>
</file>