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blanchisserie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barbecue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salle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mur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salle de bains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L'escalier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garage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sol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 tuyau d'arrosage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feuille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couverture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 sous-sol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 gazon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 placard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salle a manger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Le reveil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la cheminee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Le jardin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 chambre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L'arbre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L'armoire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L'appartement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cuisine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chambre (a coucher)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couloir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pue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L'air conditionne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poubelle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terrasse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L'oreiller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drap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 chauffage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 rez-de-chaussee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 piscine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les taches menageres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Le tapis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Le rateau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</dc:title>
  <dcterms:created xsi:type="dcterms:W3CDTF">2021-10-11T21:00:23Z</dcterms:created>
  <dcterms:modified xsi:type="dcterms:W3CDTF">2021-10-11T21:00:23Z</dcterms:modified>
</cp:coreProperties>
</file>