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 6.1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 es una verdura y fruta.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Esto no es una bebida saludable.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ratones comen esto.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Esto es un postre como el cheesecake.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Esto se toma para el desayuno. Viene de vacas.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____ esta un poco....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Esto se usa para comer la sopa. Es un p________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Esto lo usas para lipiarte la cara.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sopa esta un poco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el envirno esta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6.1</dc:title>
  <dcterms:created xsi:type="dcterms:W3CDTF">2021-10-11T21:00:05Z</dcterms:created>
  <dcterms:modified xsi:type="dcterms:W3CDTF">2021-10-11T21:00:05Z</dcterms:modified>
</cp:coreProperties>
</file>