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Man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problema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borrador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deprimido(a)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cerca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nervioso(a)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aburrido(a)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ocupado(a)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debajo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dentro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contento(a)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gimnasio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¿Cuándo?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cansado(a)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 ventana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detrás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el cuaderno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 cafetería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delante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el lápiz (pl. los lápices)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tranquilo(a)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el mapa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lejos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la mochila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la calculadora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interesante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¿(A)dónde?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 lado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tiza / El gis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biblioteca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oficina del (de la) director(a)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pizarrón (pl. los pizarrones)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baño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encima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pluma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escritorio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divertido(a)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emocionado(a)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pasillo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 reloj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enojado(a)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 #6</dc:title>
  <dcterms:created xsi:type="dcterms:W3CDTF">2021-10-11T21:01:45Z</dcterms:created>
  <dcterms:modified xsi:type="dcterms:W3CDTF">2021-10-11T21:01:45Z</dcterms:modified>
</cp:coreProperties>
</file>