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tacaño(a)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perezoso(a)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calvo(a)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paciente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generoso(a)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 bigote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tener barba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optimista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pesimista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llevar gafas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trabajador(a)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gracioso(a)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bajo(a)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delgado(a)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gordo(a)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Crossword</dc:title>
  <dcterms:created xsi:type="dcterms:W3CDTF">2021-10-11T21:00:10Z</dcterms:created>
  <dcterms:modified xsi:type="dcterms:W3CDTF">2021-10-11T21:00:10Z</dcterms:modified>
</cp:coreProperties>
</file>