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enfermera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Lastimarse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musculo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radiografia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cintura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sangre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espalda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puntadas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tobillo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 mejillas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Llamar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antibiotico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frenillos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 muletas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Tener gripe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yeso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enfermedad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clinica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Tener fiebre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Crossword</dc:title>
  <dcterms:created xsi:type="dcterms:W3CDTF">2021-10-11T21:00:21Z</dcterms:created>
  <dcterms:modified xsi:type="dcterms:W3CDTF">2021-10-11T21:00:21Z</dcterms:modified>
</cp:coreProperties>
</file>