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Man Crossword (numero dos)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ninety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sixty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in/on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 Crossword (numero dos)</dc:title>
  <dcterms:created xsi:type="dcterms:W3CDTF">2021-10-11T21:00:50Z</dcterms:created>
  <dcterms:modified xsi:type="dcterms:W3CDTF">2021-10-11T21:00:50Z</dcterms:modified>
</cp:coreProperties>
</file>