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La tos    </w:t>
      </w:r>
      <w:r>
        <w:t xml:space="preserve">   La enfermedad    </w:t>
      </w:r>
      <w:r>
        <w:t xml:space="preserve">   Tener gripe    </w:t>
      </w:r>
      <w:r>
        <w:t xml:space="preserve">   Lastimarse    </w:t>
      </w:r>
      <w:r>
        <w:t xml:space="preserve">   Caerse    </w:t>
      </w:r>
      <w:r>
        <w:t xml:space="preserve">   Tomar    </w:t>
      </w:r>
      <w:r>
        <w:t xml:space="preserve">   Llamar    </w:t>
      </w:r>
      <w:r>
        <w:t xml:space="preserve">   El musculo    </w:t>
      </w:r>
      <w:r>
        <w:t xml:space="preserve">   El antibiotico    </w:t>
      </w:r>
      <w:r>
        <w:t xml:space="preserve">   Los frenillos    </w:t>
      </w:r>
      <w:r>
        <w:t xml:space="preserve">   La sangre    </w:t>
      </w:r>
      <w:r>
        <w:t xml:space="preserve">   Roto    </w:t>
      </w:r>
      <w:r>
        <w:t xml:space="preserve">   El yeso    </w:t>
      </w:r>
      <w:r>
        <w:t xml:space="preserve">   La radiografia    </w:t>
      </w:r>
      <w:r>
        <w:t xml:space="preserve">   Las puntadas    </w:t>
      </w:r>
      <w:r>
        <w:t xml:space="preserve">   Las muletas    </w:t>
      </w:r>
      <w:r>
        <w:t xml:space="preserve">   La enfermera    </w:t>
      </w:r>
      <w:r>
        <w:t xml:space="preserve">   La enfermeria    </w:t>
      </w:r>
      <w:r>
        <w:t xml:space="preserve">   La clinica    </w:t>
      </w:r>
      <w:r>
        <w:t xml:space="preserve">   El tobillo    </w:t>
      </w:r>
      <w:r>
        <w:t xml:space="preserve">   El codo    </w:t>
      </w:r>
      <w:r>
        <w:t xml:space="preserve">   La espalda    </w:t>
      </w:r>
      <w:r>
        <w:t xml:space="preserve">   La cintura    </w:t>
      </w:r>
      <w:r>
        <w:t xml:space="preserve">   La frente    </w:t>
      </w:r>
      <w:r>
        <w:t xml:space="preserve">   Las mejillas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 Word Search</dc:title>
  <dcterms:created xsi:type="dcterms:W3CDTF">2021-10-11T21:00:24Z</dcterms:created>
  <dcterms:modified xsi:type="dcterms:W3CDTF">2021-10-11T21:00:24Z</dcterms:modified>
</cp:coreProperties>
</file>