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back-pack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class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give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sacar una nota mala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raise one's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2021-10-11T21:00:58Z</dcterms:created>
  <dcterms:modified xsi:type="dcterms:W3CDTF">2021-10-11T21:00:58Z</dcterms:modified>
</cp:coreProperties>
</file>