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Mand/Mandat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Definition-order for public officer to carry out his/her duty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Definition- inflammation of large intestine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Synonym- cultivated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Definition- revoke (an order).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Definition-give an authoritative order.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"officials were dismissed or ____________ for poor work"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Definition-place (a defendant) on bail or in custody, especially when a trial is adjourned.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Synonym- exurb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Wearing helmets was made a _________ for cyclists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________ attitude was evident from the spring in her step to the broad smile and kind greeting she gave.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Synonym- instruction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Pleasing in sound;not harsh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 created a detailed map of the Chesapeake bay region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Synonym-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Impairment of the ability to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Synonym-subject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Mand/Mandat</dc:title>
  <dcterms:created xsi:type="dcterms:W3CDTF">2021-10-11T21:00:07Z</dcterms:created>
  <dcterms:modified xsi:type="dcterms:W3CDTF">2021-10-11T21:00:07Z</dcterms:modified>
</cp:coreProperties>
</file>