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large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stream of verbal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strong admiration, worship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forceful; inflexible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acuity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rigid in opinions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epistle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start to discuss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obscure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foretell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hiatus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mentally dull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restorative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show irritation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ponderous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partially hidden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pontificate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on a grand 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being brief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tirade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weighty; slow, heavy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obtuse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sharpness (mental or visual)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lavish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letter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adamant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speak pompously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hidebound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interruption, pause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Matching Quiz</dc:title>
  <dcterms:created xsi:type="dcterms:W3CDTF">2021-10-11T21:01:19Z</dcterms:created>
  <dcterms:modified xsi:type="dcterms:W3CDTF">2021-10-11T21:01:19Z</dcterms:modified>
</cp:coreProperties>
</file>