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 Menu-Entree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(Noun) 1. The food or substances necessary for growth, health and good condition.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(Verb)1. To assert without proof; to bring forward as a reason or excuse.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(Noun) 1. A rebel or revolutionary.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(Verb)1. To express warning or disapproval in a gentle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(Verb) 1. Burning with a flame; undergoing suppressed or slow combustion.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(Verb)1. To come into possession of. 2. To locate or hold.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(Adjective) 1. Sparkling or shining brightly.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(Adjective) 1. Not securely held in or in position; dangerously likely to fall.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(Verb) 1. To provoke hostility.  2. To act in opposition of.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(Verb) 1. An object that is firmly and deeply surrounded in mass.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(Noun) 1. Action or speech that makes someone annoyed or angry almost deliberately.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(Verb) 1. To be burdened.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(Noun)1. An association with someone or something.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(Adjective)1. Sufficient or acceptable.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(Noun) 1. Anything happening that is believed to indicate a good or evil circumstance in the future.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(Adverb)1. A change without warning; sudden, unexpected. 2. Rudely or unceremoniously curt (or short).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Menu-Entree</dc:title>
  <dcterms:created xsi:type="dcterms:W3CDTF">2021-10-11T21:00:58Z</dcterms:created>
  <dcterms:modified xsi:type="dcterms:W3CDTF">2021-10-11T21:00:58Z</dcterms:modified>
</cp:coreProperties>
</file>